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VIESGO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KiranRathod    </w:t>
      </w:r>
      <w:r>
        <w:t xml:space="preserve">   AtulAgnihotri    </w:t>
      </w:r>
      <w:r>
        <w:t xml:space="preserve">   Rambha    </w:t>
      </w:r>
      <w:r>
        <w:t xml:space="preserve">   SonuNigam    </w:t>
      </w:r>
      <w:r>
        <w:t xml:space="preserve">   ArshadWarsi    </w:t>
      </w:r>
      <w:r>
        <w:t xml:space="preserve">   RajatBedi    </w:t>
      </w:r>
      <w:r>
        <w:t xml:space="preserve">   SharadKapoor    </w:t>
      </w:r>
      <w:r>
        <w:t xml:space="preserve">   AftabShivdasani    </w:t>
      </w:r>
      <w:r>
        <w:t xml:space="preserve">   ArmaanKohli    </w:t>
      </w:r>
      <w:r>
        <w:t xml:space="preserve">   ManishaKoirala    </w:t>
      </w:r>
      <w:r>
        <w:t xml:space="preserve">   SunilShetty    </w:t>
      </w:r>
      <w:r>
        <w:t xml:space="preserve">   AkshayKumar    </w:t>
      </w:r>
      <w:r>
        <w:t xml:space="preserve">   AdityaPancholi    </w:t>
      </w:r>
      <w:r>
        <w:t xml:space="preserve">   SunnyDeol    </w:t>
      </w:r>
      <w:r>
        <w:t xml:space="preserve">   RajBabbar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VIESGO Team Word Search</dc:title>
  <dcterms:created xsi:type="dcterms:W3CDTF">2021-10-11T20:52:56Z</dcterms:created>
  <dcterms:modified xsi:type="dcterms:W3CDTF">2021-10-11T20:52:56Z</dcterms:modified>
</cp:coreProperties>
</file>