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VIETNAM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irregular military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army that fought the United states and the south Vietnamese governments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36th president of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activist who fought for civil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political theory derived from Karl Marx, advocating class war and leading to a society in which all property is publicly owned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leader of the north Vietnamese during the Vietnam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37th president of the United States who ended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series of surprise attacks by the Vietcong and north Vietnamese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Helped by the U.S, they fought against North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forced induction of a person into the armed forces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WAR</dc:title>
  <dcterms:created xsi:type="dcterms:W3CDTF">2021-10-11T20:53:31Z</dcterms:created>
  <dcterms:modified xsi:type="dcterms:W3CDTF">2021-10-11T20:53:31Z</dcterms:modified>
</cp:coreProperties>
</file>