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VIETNAM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his massive North Vietnamese surprise attack during the 1968 Tet holiday was a crucial turning point in the war. TET</w:t>
            </w:r>
          </w:p>
          <w:p>
            <w:pPr>
              <w:keepLines/>
              <w:pStyle w:val="CluesTiny"/>
            </w:pPr>
            <w:r>
              <w:rPr>
                <w:b w:val="true"/>
                <w:bCs w:val="true"/>
              </w:rPr>
              <w:t xml:space="preserve">5. </w:t>
            </w:r>
            <w:r>
              <w:t xml:space="preserve">Vietmenization</w:t>
            </w:r>
          </w:p>
          <w:p>
            <w:pPr>
              <w:keepLines/>
              <w:pStyle w:val="CluesTiny"/>
            </w:pPr>
            <w:r>
              <w:rPr>
                <w:b w:val="true"/>
                <w:bCs w:val="true"/>
              </w:rPr>
              <w:t xml:space="preserve">6. </w:t>
            </w:r>
            <w:r>
              <w:t xml:space="preserve">increased military involvement in Vietnam</w:t>
            </w:r>
          </w:p>
          <w:p>
            <w:pPr>
              <w:keepLines/>
              <w:pStyle w:val="CluesTiny"/>
            </w:pPr>
            <w:r>
              <w:rPr>
                <w:b w:val="true"/>
                <w:bCs w:val="true"/>
              </w:rPr>
              <w:t xml:space="preserve">8. </w:t>
            </w:r>
            <w:r>
              <w:t xml:space="preserve">a member of the communist guerrilla movement in Vietnam that fought the South Vietnamese government forces 1954–75 with the support of the North Vietnamese army and opposed the South Vietnamese and US forces in the Vietnam War.</w:t>
            </w:r>
          </w:p>
          <w:p>
            <w:pPr>
              <w:keepLines/>
              <w:pStyle w:val="CluesTiny"/>
            </w:pPr>
            <w:r>
              <w:rPr>
                <w:b w:val="true"/>
                <w:bCs w:val="true"/>
              </w:rPr>
              <w:t xml:space="preserve">10. </w:t>
            </w:r>
            <w:r>
              <w:t xml:space="preserve">foreign policy that prevented the spread of communism</w:t>
            </w:r>
          </w:p>
          <w:p>
            <w:pPr>
              <w:keepLines/>
              <w:pStyle w:val="CluesTiny"/>
            </w:pPr>
            <w:r>
              <w:rPr>
                <w:b w:val="true"/>
                <w:bCs w:val="true"/>
              </w:rPr>
              <w:t xml:space="preserve">11. </w:t>
            </w:r>
            <w:r>
              <w:t xml:space="preserve">pledge to provide economic, military, aid to oppose spread of communism</w:t>
            </w:r>
          </w:p>
        </w:tc>
        <w:tc>
          <w:p>
            <w:pPr>
              <w:pStyle w:val="CluesTiny"/>
            </w:pPr>
            <w:r>
              <w:rPr>
                <w:b w:val="true"/>
                <w:bCs w:val="true"/>
              </w:rPr>
              <w:t xml:space="preserve">Down</w:t>
            </w:r>
          </w:p>
          <w:p>
            <w:pPr>
              <w:keepLines/>
              <w:pStyle w:val="CluesTiny"/>
            </w:pPr>
            <w:r>
              <w:rPr>
                <w:b w:val="true"/>
                <w:bCs w:val="true"/>
              </w:rPr>
              <w:t xml:space="preserve">1. </w:t>
            </w:r>
            <w:r>
              <w:t xml:space="preserve">A Domino fell and things were never the same</w:t>
            </w:r>
          </w:p>
          <w:p>
            <w:pPr>
              <w:keepLines/>
              <w:pStyle w:val="CluesTiny"/>
            </w:pPr>
            <w:r>
              <w:rPr>
                <w:b w:val="true"/>
                <w:bCs w:val="true"/>
              </w:rPr>
              <w:t xml:space="preserve">2. </w:t>
            </w:r>
            <w:r>
              <w:t xml:space="preserve">intended to check the president's power to commit the United States to an armed conflict without the consent of the U.S. Congress. WAR POWERS</w:t>
            </w:r>
          </w:p>
          <w:p>
            <w:pPr>
              <w:keepLines/>
              <w:pStyle w:val="CluesTiny"/>
            </w:pPr>
            <w:r>
              <w:rPr>
                <w:b w:val="true"/>
                <w:bCs w:val="true"/>
              </w:rPr>
              <w:t xml:space="preserve">4. </w:t>
            </w:r>
            <w:r>
              <w:t xml:space="preserve">when Vietnam fell to the communist this in an example of DOMINO</w:t>
            </w:r>
          </w:p>
          <w:p>
            <w:pPr>
              <w:keepLines/>
              <w:pStyle w:val="CluesTiny"/>
            </w:pPr>
            <w:r>
              <w:rPr>
                <w:b w:val="true"/>
                <w:bCs w:val="true"/>
              </w:rPr>
              <w:t xml:space="preserve">7. </w:t>
            </w:r>
            <w:r>
              <w:t xml:space="preserve">horrific incident that took American soliders lives MYLAI</w:t>
            </w:r>
          </w:p>
          <w:p>
            <w:pPr>
              <w:keepLines/>
              <w:pStyle w:val="CluesTiny"/>
            </w:pPr>
            <w:r>
              <w:rPr>
                <w:b w:val="true"/>
                <w:bCs w:val="true"/>
              </w:rPr>
              <w:t xml:space="preserve">9. </w:t>
            </w:r>
            <w:r>
              <w:t xml:space="preserve">county that helped N. Vietnam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 WAR</dc:title>
  <dcterms:created xsi:type="dcterms:W3CDTF">2021-10-11T20:52:24Z</dcterms:created>
  <dcterms:modified xsi:type="dcterms:W3CDTF">2021-10-11T20:52:24Z</dcterms:modified>
</cp:coreProperties>
</file>