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VIJFTIEN!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3AB    </w:t>
      </w:r>
      <w:r>
        <w:t xml:space="preserve">   aimee    </w:t>
      </w:r>
      <w:r>
        <w:t xml:space="preserve">   ananas    </w:t>
      </w:r>
      <w:r>
        <w:t xml:space="preserve">   anouk    </w:t>
      </w:r>
      <w:r>
        <w:t xml:space="preserve">   bejaard    </w:t>
      </w:r>
      <w:r>
        <w:t xml:space="preserve">   bolt    </w:t>
      </w:r>
      <w:r>
        <w:t xml:space="preserve">   cadeautjes    </w:t>
      </w:r>
      <w:r>
        <w:t xml:space="preserve">   charlize    </w:t>
      </w:r>
      <w:r>
        <w:t xml:space="preserve">   chica    </w:t>
      </w:r>
      <w:r>
        <w:t xml:space="preserve">   curacao    </w:t>
      </w:r>
      <w:r>
        <w:t xml:space="preserve">   daphne    </w:t>
      </w:r>
      <w:r>
        <w:t xml:space="preserve">   ebube    </w:t>
      </w:r>
      <w:r>
        <w:t xml:space="preserve">   facetime    </w:t>
      </w:r>
      <w:r>
        <w:t xml:space="preserve">   fiesta    </w:t>
      </w:r>
      <w:r>
        <w:t xml:space="preserve">   fissa    </w:t>
      </w:r>
      <w:r>
        <w:t xml:space="preserve">   floor    </w:t>
      </w:r>
      <w:r>
        <w:t xml:space="preserve">   florito dorito    </w:t>
      </w:r>
      <w:r>
        <w:t xml:space="preserve">   gijs    </w:t>
      </w:r>
      <w:r>
        <w:t xml:space="preserve">   harmonia    </w:t>
      </w:r>
      <w:r>
        <w:t xml:space="preserve">   imani    </w:t>
      </w:r>
      <w:r>
        <w:t xml:space="preserve">   joelle    </w:t>
      </w:r>
      <w:r>
        <w:t xml:space="preserve">   jort    </w:t>
      </w:r>
      <w:r>
        <w:t xml:space="preserve">   joshua    </w:t>
      </w:r>
      <w:r>
        <w:t xml:space="preserve">   julianadorp    </w:t>
      </w:r>
      <w:r>
        <w:t xml:space="preserve">   kaas    </w:t>
      </w:r>
      <w:r>
        <w:t xml:space="preserve">   kitesurfen    </w:t>
      </w:r>
      <w:r>
        <w:t xml:space="preserve">   luna    </w:t>
      </w:r>
      <w:r>
        <w:t xml:space="preserve">   mayo    </w:t>
      </w:r>
      <w:r>
        <w:t xml:space="preserve">   mees    </w:t>
      </w:r>
      <w:r>
        <w:t xml:space="preserve">   mink    </w:t>
      </w:r>
      <w:r>
        <w:t xml:space="preserve">   netflix    </w:t>
      </w:r>
      <w:r>
        <w:t xml:space="preserve">   nikola    </w:t>
      </w:r>
      <w:r>
        <w:t xml:space="preserve">   nora    </w:t>
      </w:r>
      <w:r>
        <w:t xml:space="preserve">   pastechi    </w:t>
      </w:r>
      <w:r>
        <w:t xml:space="preserve">   playa    </w:t>
      </w:r>
      <w:r>
        <w:t xml:space="preserve">   queen    </w:t>
      </w:r>
      <w:r>
        <w:t xml:space="preserve">   rugby    </w:t>
      </w:r>
      <w:r>
        <w:t xml:space="preserve">   selena    </w:t>
      </w:r>
      <w:r>
        <w:t xml:space="preserve">   sinaasappel    </w:t>
      </w:r>
      <w:r>
        <w:t xml:space="preserve">   ties    </w:t>
      </w:r>
      <w:r>
        <w:t xml:space="preserve">   tukker    </w:t>
      </w:r>
      <w:r>
        <w:t xml:space="preserve">   valentijn    </w:t>
      </w:r>
      <w:r>
        <w:t xml:space="preserve">   verjaardag    </w:t>
      </w:r>
      <w:r>
        <w:t xml:space="preserve">   vespucci    </w:t>
      </w:r>
      <w:r>
        <w:t xml:space="preserve">   vijftien    </w:t>
      </w:r>
      <w:r>
        <w:t xml:space="preserve">   windsurfen    </w:t>
      </w:r>
      <w:r>
        <w:t xml:space="preserve">   zee    </w:t>
      </w:r>
      <w:r>
        <w:t xml:space="preserve">   zon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VIJFTIEN!</dc:title>
  <dcterms:created xsi:type="dcterms:W3CDTF">2021-10-11T20:53:24Z</dcterms:created>
  <dcterms:modified xsi:type="dcterms:W3CDTF">2021-10-11T20:53:24Z</dcterms:modified>
</cp:coreProperties>
</file>