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Heathen    </w:t>
      </w:r>
      <w:r>
        <w:t xml:space="preserve">   Happy    </w:t>
      </w:r>
      <w:r>
        <w:t xml:space="preserve">   Blunder    </w:t>
      </w:r>
      <w:r>
        <w:t xml:space="preserve">   Husband    </w:t>
      </w:r>
      <w:r>
        <w:t xml:space="preserve">   Aloft    </w:t>
      </w:r>
      <w:r>
        <w:t xml:space="preserve">   Slaughter    </w:t>
      </w:r>
      <w:r>
        <w:t xml:space="preserve">   Window    </w:t>
      </w:r>
      <w:r>
        <w:t xml:space="preserve">   Ransack    </w:t>
      </w:r>
      <w:r>
        <w:t xml:space="preserve">   Hammer    </w:t>
      </w:r>
      <w:r>
        <w:t xml:space="preserve">   Loki    </w:t>
      </w:r>
      <w:r>
        <w:t xml:space="preserve">   Looting    </w:t>
      </w:r>
      <w:r>
        <w:t xml:space="preserve">   Odin    </w:t>
      </w:r>
      <w:r>
        <w:t xml:space="preserve">   Ragnarok    </w:t>
      </w:r>
      <w:r>
        <w:t xml:space="preserve">   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</dc:title>
  <dcterms:created xsi:type="dcterms:W3CDTF">2021-10-11T20:54:13Z</dcterms:created>
  <dcterms:modified xsi:type="dcterms:W3CDTF">2021-10-11T20:54:13Z</dcterms:modified>
</cp:coreProperties>
</file>