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AXES    </w:t>
      </w:r>
      <w:r>
        <w:t xml:space="preserve">   BATTLES    </w:t>
      </w:r>
      <w:r>
        <w:t xml:space="preserve">   EXPLORERS    </w:t>
      </w:r>
      <w:r>
        <w:t xml:space="preserve">   INVASION    </w:t>
      </w:r>
      <w:r>
        <w:t xml:space="preserve">   KINGDOM    </w:t>
      </w:r>
      <w:r>
        <w:t xml:space="preserve">   LINDISFARNE    </w:t>
      </w:r>
      <w:r>
        <w:t xml:space="preserve">   PAGAN    </w:t>
      </w:r>
      <w:r>
        <w:t xml:space="preserve">   RAID    </w:t>
      </w:r>
      <w:r>
        <w:t xml:space="preserve">   SHIPS    </w:t>
      </w:r>
      <w:r>
        <w:t xml:space="preserve">   VICTORIES    </w:t>
      </w:r>
      <w:r>
        <w:t xml:space="preserve">   VIKINGS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2021-10-11T20:54:28Z</dcterms:created>
  <dcterms:modified xsi:type="dcterms:W3CDTF">2021-10-11T20:54:28Z</dcterms:modified>
</cp:coreProperties>
</file>