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Ferocious Viking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Viking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Viking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Norse God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Viking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Viking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Favourite food of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of Night and Annar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Viking Water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English king during Viking invasions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Norse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God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Norse meaning of pirate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Menswear for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Norse God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Vikings discovered before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Viking name for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6th and 7th century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alphabet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2021-10-11T20:53:15Z</dcterms:created>
  <dcterms:modified xsi:type="dcterms:W3CDTF">2021-10-11T20:53:15Z</dcterms:modified>
</cp:coreProperties>
</file>