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NANNA    </w:t>
      </w:r>
      <w:r>
        <w:t xml:space="preserve">   BRAGI    </w:t>
      </w:r>
      <w:r>
        <w:t xml:space="preserve">   SIF    </w:t>
      </w:r>
      <w:r>
        <w:t xml:space="preserve">   AESIR    </w:t>
      </w:r>
      <w:r>
        <w:t xml:space="preserve">   FREYA    </w:t>
      </w:r>
      <w:r>
        <w:t xml:space="preserve">   FRIGG    </w:t>
      </w:r>
      <w:r>
        <w:t xml:space="preserve">   HOD    </w:t>
      </w:r>
      <w:r>
        <w:t xml:space="preserve">   LOKI    </w:t>
      </w:r>
      <w:r>
        <w:t xml:space="preserve">   NJORD    </w:t>
      </w:r>
      <w:r>
        <w:t xml:space="preserve">   ODIN    </w:t>
      </w:r>
      <w:r>
        <w:t xml:space="preserve">   THOR    </w:t>
      </w:r>
      <w:r>
        <w:t xml:space="preserve">   TYR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GODS</dc:title>
  <dcterms:created xsi:type="dcterms:W3CDTF">2021-10-11T20:52:33Z</dcterms:created>
  <dcterms:modified xsi:type="dcterms:W3CDTF">2021-10-11T20:52:33Z</dcterms:modified>
</cp:coreProperties>
</file>