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VIKKI CARR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ADORO    </w:t>
      </w:r>
      <w:r>
        <w:t xml:space="preserve">   CANT TAKE MY EYES OFF YOU    </w:t>
      </w:r>
      <w:r>
        <w:t xml:space="preserve">   CARDONA    </w:t>
      </w:r>
      <w:r>
        <w:t xml:space="preserve">   COSA DEL AMOR    </w:t>
      </w:r>
      <w:r>
        <w:t xml:space="preserve">   COSAS DEL AMOR    </w:t>
      </w:r>
      <w:r>
        <w:t xml:space="preserve">   CUANDO CALIENTE EL SOL    </w:t>
      </w:r>
      <w:r>
        <w:t xml:space="preserve">   DE LEON    </w:t>
      </w:r>
      <w:r>
        <w:t xml:space="preserve">   DISCULPAME    </w:t>
      </w:r>
      <w:r>
        <w:t xml:space="preserve">   DONT BREAK MY PRETTY BALLOON    </w:t>
      </w:r>
      <w:r>
        <w:t xml:space="preserve">   EMOCIONES    </w:t>
      </w:r>
      <w:r>
        <w:t xml:space="preserve">   FOR ONCE IN MY LIFE    </w:t>
      </w:r>
      <w:r>
        <w:t xml:space="preserve">   GRANDE GRANDE GRANDE    </w:t>
      </w:r>
      <w:r>
        <w:t xml:space="preserve">   HAY OTRO EN TU LUGAR    </w:t>
      </w:r>
      <w:r>
        <w:t xml:space="preserve">   HES A REBEL    </w:t>
      </w:r>
      <w:r>
        <w:t xml:space="preserve">   HOY    </w:t>
      </w:r>
      <w:r>
        <w:t xml:space="preserve">   IT MUST BE HIM    </w:t>
      </w:r>
      <w:r>
        <w:t xml:space="preserve">   LIVE AT THE GREEK    </w:t>
      </w:r>
      <w:r>
        <w:t xml:space="preserve">   LOVE AGAIN    </w:t>
      </w:r>
      <w:r>
        <w:t xml:space="preserve">   MALA SUERTE    </w:t>
      </w:r>
      <w:r>
        <w:t xml:space="preserve">   MEMORIES MEMORIAS    </w:t>
      </w:r>
      <w:r>
        <w:t xml:space="preserve">   MOSS    </w:t>
      </w:r>
      <w:r>
        <w:t xml:space="preserve">   MS AMERICA    </w:t>
      </w:r>
      <w:r>
        <w:t xml:space="preserve">   NASHVILLE BY CARR    </w:t>
      </w:r>
      <w:r>
        <w:t xml:space="preserve">   ONE HELL OF A WOMAN    </w:t>
      </w:r>
      <w:r>
        <w:t xml:space="preserve">   RON ROBERTS    </w:t>
      </w:r>
      <w:r>
        <w:t xml:space="preserve">   SAN ANTONIO    </w:t>
      </w:r>
      <w:r>
        <w:t xml:space="preserve">   SE ACABO    </w:t>
      </w:r>
      <w:r>
        <w:t xml:space="preserve">   SOMOS NOVIOS    </w:t>
      </w:r>
      <w:r>
        <w:t xml:space="preserve">   SPECIAL PEOPLE    </w:t>
      </w:r>
      <w:r>
        <w:t xml:space="preserve">   SUPERSTAR    </w:t>
      </w:r>
      <w:r>
        <w:t xml:space="preserve">   THE LESSON    </w:t>
      </w:r>
      <w:r>
        <w:t xml:space="preserve">   THE WAYS TO LOVE A MAN    </w:t>
      </w:r>
      <w:r>
        <w:t xml:space="preserve">   TOBIN    </w:t>
      </w:r>
      <w:r>
        <w:t xml:space="preserve">   TOTAL    </w:t>
      </w:r>
      <w:r>
        <w:t xml:space="preserve">   Vikki Carr    </w:t>
      </w:r>
      <w:r>
        <w:t xml:space="preserve">   VITO    </w:t>
      </w:r>
      <w:r>
        <w:t xml:space="preserve">   VIVA LA VIDA    </w:t>
      </w:r>
      <w:r>
        <w:t xml:space="preserve">   WITH PEN IN HAND    </w:t>
      </w:r>
      <w:r>
        <w:t xml:space="preserve">   Y VOLVERE    </w:t>
      </w:r>
      <w:r>
        <w:t xml:space="preserve">   YVONNE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VIKKI CARR WORD SEARCH</dc:title>
  <dcterms:created xsi:type="dcterms:W3CDTF">2021-10-11T20:52:57Z</dcterms:created>
  <dcterms:modified xsi:type="dcterms:W3CDTF">2021-10-11T20:52:57Z</dcterms:modified>
</cp:coreProperties>
</file>