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VILLAGE 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presidents second home (6,7)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growing beneath higher trees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ribbet ribbet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prickly ice cream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watering hole (4,5)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bird by the stream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here people meet (7,4)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sound of bells (2,7)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strong thread in hedge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play area in centre (4,5)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gathering for mermaids and friends (8,4)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 b mis (anagram)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hear the sound of willow (7,4)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circular animals live here (4,4)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grey haired english boys name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pasture in the clouds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dislike country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did wilber and orville take off here (7,4)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 them more than an inch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insects smoking illegally (5,4)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PLACES</dc:title>
  <dcterms:created xsi:type="dcterms:W3CDTF">2021-10-11T20:54:04Z</dcterms:created>
  <dcterms:modified xsi:type="dcterms:W3CDTF">2021-10-11T20:54:04Z</dcterms:modified>
</cp:coreProperties>
</file>