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ELDIABLO    </w:t>
      </w:r>
      <w:r>
        <w:t xml:space="preserve">   RICKFLAG    </w:t>
      </w:r>
      <w:r>
        <w:t xml:space="preserve">   KATANA    </w:t>
      </w:r>
      <w:r>
        <w:t xml:space="preserve">   SLIPKNOT    </w:t>
      </w:r>
      <w:r>
        <w:t xml:space="preserve">   KILLERCROC    </w:t>
      </w:r>
      <w:r>
        <w:t xml:space="preserve">   DEADSHOT    </w:t>
      </w:r>
      <w:r>
        <w:t xml:space="preserve">   HARLEYQUINN    </w:t>
      </w:r>
      <w:r>
        <w:t xml:space="preserve">   THEJOKER    </w:t>
      </w:r>
      <w:r>
        <w:t xml:space="preserve">   QUICKSILVER    </w:t>
      </w:r>
      <w:r>
        <w:t xml:space="preserve">   OMEGARED    </w:t>
      </w:r>
      <w:r>
        <w:t xml:space="preserve">   MYSTERIO    </w:t>
      </w:r>
      <w:r>
        <w:t xml:space="preserve">   MRSINISTER    </w:t>
      </w:r>
      <w:r>
        <w:t xml:space="preserve">   LIZARD    </w:t>
      </w:r>
      <w:r>
        <w:t xml:space="preserve">   SADNMAN    </w:t>
      </w:r>
      <w:r>
        <w:t xml:space="preserve">   REDSKULL    </w:t>
      </w:r>
      <w:r>
        <w:t xml:space="preserve">   ULTRON    </w:t>
      </w:r>
      <w:r>
        <w:t xml:space="preserve">   MYSTIQUE    </w:t>
      </w:r>
      <w:r>
        <w:t xml:space="preserve">   CARNAGE    </w:t>
      </w:r>
      <w:r>
        <w:t xml:space="preserve">   KINGPIN    </w:t>
      </w:r>
      <w:r>
        <w:t xml:space="preserve">   BULLSEYE    </w:t>
      </w:r>
      <w:r>
        <w:t xml:space="preserve">   SABRETOOTH    </w:t>
      </w:r>
      <w:r>
        <w:t xml:space="preserve">   LOKI    </w:t>
      </w:r>
      <w:r>
        <w:t xml:space="preserve">   GALACTUS    </w:t>
      </w:r>
      <w:r>
        <w:t xml:space="preserve">   THANOS    </w:t>
      </w:r>
      <w:r>
        <w:t xml:space="preserve">   APOCALYPSE    </w:t>
      </w:r>
      <w:r>
        <w:t xml:space="preserve">   JUGGERNAUT    </w:t>
      </w:r>
      <w:r>
        <w:t xml:space="preserve">   VENOM    </w:t>
      </w:r>
      <w:r>
        <w:t xml:space="preserve">   DOCTOR DOOM    </w:t>
      </w:r>
      <w:r>
        <w:t xml:space="preserve">   MAGNETO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VILLAINS</dc:title>
  <dcterms:created xsi:type="dcterms:W3CDTF">2021-10-11T20:52:52Z</dcterms:created>
  <dcterms:modified xsi:type="dcterms:W3CDTF">2021-10-11T20:52:52Z</dcterms:modified>
</cp:coreProperties>
</file>