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glove with knives and haunts elm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right hand man of Mr. king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never misses a musical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a mini-gun for a tail and has Ornithophobia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deadite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ancient force takes the form of a complex metal gauntlet but falls into the wrong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leader of the 3 who just won't leave the ed-boys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said 'now this is an avengers level threat'?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wants to swallow your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stops time and is a stand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cockatoo caught your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the antagonist in thankskilling?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found the cave of wonders before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kid arachnid's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species has a second jaw, scorpion tail and has a pickle shaped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fell in a tank of 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is cyborg's other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ruled the pride lands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wears the infinity gauntlet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is formerly with the mystery skulls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is one of those kids who won't take a chill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who is the size of the guy saying 'mom said it's my turn on the xbox'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who is Arthur fleck?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what monster has tarkatan teeth and has human genitalia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who doesn't drink wine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who is the mistress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who is the one who is 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your friend to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'you'll float too'?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 a wildfire in the city of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friends on the other side and commonly called shadow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wears a hockey mask and always comes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mentor and enemy of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army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thinks money's a beautiful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goth of the 3 who just won't leave the ed-boys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wants to exterminate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lost starco child in amphibia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sliced her own sister in 666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blonde of the 3 who just won't leave the ed-boys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wants to feast on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shape that's always returning to haddonfield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tried to make a family of 3 in one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created by Joey Drew and Henry 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calm and [guess who]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who's named after a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are the witches of jollywood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doesn't apologizes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unleashed devil's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the symbiote that everyone thought is carnage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is the creator of geras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bride of the boi you just answered?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sent a samurai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a minor demonic entity but displays impressive amounts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wants revenge on the entire cul-de-sac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species is the most skilled hunters in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who's gem looks like XJ9?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VILLANY</dc:title>
  <dcterms:created xsi:type="dcterms:W3CDTF">2021-10-11T20:53:55Z</dcterms:created>
  <dcterms:modified xsi:type="dcterms:W3CDTF">2021-10-11T20:53:55Z</dcterms:modified>
</cp:coreProperties>
</file>