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VILLAN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ANTIHEROES    </w:t>
      </w:r>
      <w:r>
        <w:t xml:space="preserve">   AURADON    </w:t>
      </w:r>
      <w:r>
        <w:t xml:space="preserve">   BEN    </w:t>
      </w:r>
      <w:r>
        <w:t xml:space="preserve">   CARLOS    </w:t>
      </w:r>
      <w:r>
        <w:t xml:space="preserve">   CARRIAGE    </w:t>
      </w:r>
      <w:r>
        <w:t xml:space="preserve">   CHARMININGTON    </w:t>
      </w:r>
      <w:r>
        <w:t xml:space="preserve">   CORONATION    </w:t>
      </w:r>
      <w:r>
        <w:t xml:space="preserve">   CRUELLADEVILL    </w:t>
      </w:r>
      <w:r>
        <w:t xml:space="preserve">   EMAIL    </w:t>
      </w:r>
      <w:r>
        <w:t xml:space="preserve">   EVIE    </w:t>
      </w:r>
      <w:r>
        <w:t xml:space="preserve">   EVILQUEEN    </w:t>
      </w:r>
      <w:r>
        <w:t xml:space="preserve">   FAIRYGODMOTHER    </w:t>
      </w:r>
      <w:r>
        <w:t xml:space="preserve">   INSTAROYAL    </w:t>
      </w:r>
      <w:r>
        <w:t xml:space="preserve">   JAFAR    </w:t>
      </w:r>
      <w:r>
        <w:t xml:space="preserve">   JAY    </w:t>
      </w:r>
      <w:r>
        <w:t xml:space="preserve">   LIMOUSINE    </w:t>
      </w:r>
      <w:r>
        <w:t xml:space="preserve">   MAL    </w:t>
      </w:r>
      <w:r>
        <w:t xml:space="preserve">   MALEFICENT    </w:t>
      </w:r>
      <w:r>
        <w:t xml:space="preserve">   MINION    </w:t>
      </w:r>
      <w:r>
        <w:t xml:space="preserve">   SAPCHAT    </w:t>
      </w:r>
      <w:r>
        <w:t xml:space="preserve">   SPORTS    </w:t>
      </w:r>
      <w:r>
        <w:t xml:space="preserve">   TROLLS    </w:t>
      </w:r>
      <w:r>
        <w:t xml:space="preserve">   VILLAN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VILLAN PUZZLE</dc:title>
  <dcterms:created xsi:type="dcterms:W3CDTF">2021-10-11T20:52:55Z</dcterms:created>
  <dcterms:modified xsi:type="dcterms:W3CDTF">2021-10-11T20:52:55Z</dcterms:modified>
</cp:coreProperties>
</file>