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VIND DIE DISNEY KARAKTERS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JASMINE    </w:t>
      </w:r>
      <w:r>
        <w:t xml:space="preserve">   JAFAR    </w:t>
      </w:r>
      <w:r>
        <w:t xml:space="preserve">   GASTON    </w:t>
      </w:r>
      <w:r>
        <w:t xml:space="preserve">   MALEFICENT    </w:t>
      </w:r>
      <w:r>
        <w:t xml:space="preserve">   EEYORE    </w:t>
      </w:r>
      <w:r>
        <w:t xml:space="preserve">   BALOO    </w:t>
      </w:r>
      <w:r>
        <w:t xml:space="preserve">   CRUELLA DE VIL    </w:t>
      </w:r>
      <w:r>
        <w:t xml:space="preserve">   SIMBA    </w:t>
      </w:r>
      <w:r>
        <w:t xml:space="preserve">   RAPUNZEL    </w:t>
      </w:r>
      <w:r>
        <w:t xml:space="preserve">   TINKER BELL    </w:t>
      </w:r>
      <w:r>
        <w:t xml:space="preserve">   URSULA    </w:t>
      </w:r>
      <w:r>
        <w:t xml:space="preserve">   ARIEL    </w:t>
      </w:r>
      <w:r>
        <w:t xml:space="preserve">   BUZZ LIGHTYEAR    </w:t>
      </w:r>
      <w:r>
        <w:t xml:space="preserve">   OLAF    </w:t>
      </w:r>
      <w:r>
        <w:t xml:space="preserve">   PIGLET    </w:t>
      </w:r>
      <w:r>
        <w:t xml:space="preserve">   WOODY    </w:t>
      </w:r>
      <w:r>
        <w:t xml:space="preserve">   MARY POPPINS    </w:t>
      </w:r>
      <w:r>
        <w:t xml:space="preserve">   GOOFY    </w:t>
      </w:r>
      <w:r>
        <w:t xml:space="preserve">   BELLE    </w:t>
      </w:r>
      <w:r>
        <w:t xml:space="preserve">   MINNIE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VIND DIE DISNEY KARAKTERS</dc:title>
  <dcterms:created xsi:type="dcterms:W3CDTF">2021-10-11T20:54:42Z</dcterms:created>
  <dcterms:modified xsi:type="dcterms:W3CDTF">2021-10-11T20:54:42Z</dcterms:modified>
</cp:coreProperties>
</file>