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VINEYARD 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DNA    </w:t>
      </w:r>
      <w:r>
        <w:t xml:space="preserve">   Vineyard    </w:t>
      </w:r>
      <w:r>
        <w:t xml:space="preserve">   Forgiveness    </w:t>
      </w:r>
      <w:r>
        <w:t xml:space="preserve">   Acceptance    </w:t>
      </w:r>
      <w:r>
        <w:t xml:space="preserve">   Love    </w:t>
      </w:r>
      <w:r>
        <w:t xml:space="preserve">   Serve    </w:t>
      </w:r>
      <w:r>
        <w:t xml:space="preserve">   Community    </w:t>
      </w:r>
      <w:r>
        <w:t xml:space="preserve">   Kingdom    </w:t>
      </w:r>
      <w:r>
        <w:t xml:space="preserve">   Unity    </w:t>
      </w:r>
      <w:r>
        <w:t xml:space="preserve">   Identity    </w:t>
      </w:r>
      <w:r>
        <w:t xml:space="preserve">   Healing Others    </w:t>
      </w:r>
      <w:r>
        <w:t xml:space="preserve">   Personal    </w:t>
      </w:r>
      <w:r>
        <w:t xml:space="preserve">   Holy Spirit    </w:t>
      </w:r>
      <w:r>
        <w:t xml:space="preserve">   Partnership    </w:t>
      </w:r>
      <w:r>
        <w:t xml:space="preserve">   Know Him    </w:t>
      </w:r>
      <w:r>
        <w:t xml:space="preserve">   Encounter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VINEYARD DNA</dc:title>
  <dcterms:created xsi:type="dcterms:W3CDTF">2021-10-11T20:54:36Z</dcterms:created>
  <dcterms:modified xsi:type="dcterms:W3CDTF">2021-10-11T20:54:36Z</dcterms:modified>
</cp:coreProperties>
</file>