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VIOLA DESMOND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 ADMITTANCE     </w:t>
      </w:r>
      <w:r>
        <w:t xml:space="preserve">    COMMEMORATIVE    </w:t>
      </w:r>
      <w:r>
        <w:t xml:space="preserve">    CONVICTED    </w:t>
      </w:r>
      <w:r>
        <w:t xml:space="preserve">    SEGREGATION    </w:t>
      </w:r>
      <w:r>
        <w:t xml:space="preserve">    TRIAL    </w:t>
      </w:r>
      <w:r>
        <w:t xml:space="preserve">   ACTIVISM    </w:t>
      </w:r>
      <w:r>
        <w:t xml:space="preserve">   ADVOCATED    </w:t>
      </w:r>
      <w:r>
        <w:t xml:space="preserve">   BUDGED    </w:t>
      </w:r>
      <w:r>
        <w:t xml:space="preserve">   DECADES     </w:t>
      </w:r>
      <w:r>
        <w:t xml:space="preserve">   DISCRIMINATION     </w:t>
      </w:r>
      <w:r>
        <w:t xml:space="preserve">   ENROLL    </w:t>
      </w:r>
      <w:r>
        <w:t xml:space="preserve">   EVASION     </w:t>
      </w:r>
      <w:r>
        <w:t xml:space="preserve">   FEATURED     </w:t>
      </w:r>
      <w:r>
        <w:t xml:space="preserve">   HALIFAX    </w:t>
      </w:r>
      <w:r>
        <w:t xml:space="preserve">   NOVASCOTIA    </w:t>
      </w:r>
      <w:r>
        <w:t xml:space="preserve">   PROPER     </w:t>
      </w:r>
      <w:r>
        <w:t xml:space="preserve">   REPEAL    </w:t>
      </w:r>
      <w:r>
        <w:t xml:space="preserve">   ROSELAND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VIOLA DESMOND</dc:title>
  <dcterms:created xsi:type="dcterms:W3CDTF">2021-10-11T20:53:15Z</dcterms:created>
  <dcterms:modified xsi:type="dcterms:W3CDTF">2021-10-11T20:53:15Z</dcterms:modified>
</cp:coreProperties>
</file>