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VIOLENT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basement    </w:t>
      </w:r>
      <w:r>
        <w:t xml:space="preserve">   blizzards    </w:t>
      </w:r>
      <w:r>
        <w:t xml:space="preserve">   danger    </w:t>
      </w:r>
      <w:r>
        <w:t xml:space="preserve">   destroys    </w:t>
      </w:r>
      <w:r>
        <w:t xml:space="preserve">   disaster    </w:t>
      </w:r>
      <w:r>
        <w:t xml:space="preserve">   flashfloods    </w:t>
      </w:r>
      <w:r>
        <w:t xml:space="preserve">   frostbite    </w:t>
      </w:r>
      <w:r>
        <w:t xml:space="preserve">   hurricanes    </w:t>
      </w:r>
      <w:r>
        <w:t xml:space="preserve">   shelter    </w:t>
      </w:r>
      <w:r>
        <w:t xml:space="preserve">   takecover    </w:t>
      </w:r>
      <w:r>
        <w:t xml:space="preserve">   tornado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VIOLENT WEATHER</dc:title>
  <dcterms:created xsi:type="dcterms:W3CDTF">2021-10-11T20:53:59Z</dcterms:created>
  <dcterms:modified xsi:type="dcterms:W3CDTF">2021-10-11T20:53:59Z</dcterms:modified>
</cp:coreProperties>
</file>