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VIOLIN &amp;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BOW    </w:t>
      </w:r>
      <w:r>
        <w:t xml:space="preserve">   VIOLIN    </w:t>
      </w:r>
      <w:r>
        <w:t xml:space="preserve">   FROG    </w:t>
      </w:r>
      <w:r>
        <w:t xml:space="preserve">   HAIR    </w:t>
      </w:r>
      <w:r>
        <w:t xml:space="preserve">   TIP    </w:t>
      </w:r>
      <w:r>
        <w:t xml:space="preserve">   STICK    </w:t>
      </w:r>
      <w:r>
        <w:t xml:space="preserve">   CHIN REST    </w:t>
      </w:r>
      <w:r>
        <w:t xml:space="preserve">   TAILPIECE    </w:t>
      </w:r>
      <w:r>
        <w:t xml:space="preserve">   FINE TUNERS    </w:t>
      </w:r>
      <w:r>
        <w:t xml:space="preserve">   BRIDGE    </w:t>
      </w:r>
      <w:r>
        <w:t xml:space="preserve">   STRINGS    </w:t>
      </w:r>
      <w:r>
        <w:t xml:space="preserve">   FINGERBOARD    </w:t>
      </w:r>
      <w:r>
        <w:t xml:space="preserve">   F HOLES    </w:t>
      </w:r>
      <w:r>
        <w:t xml:space="preserve">   BODY    </w:t>
      </w:r>
      <w:r>
        <w:t xml:space="preserve">   NECK    </w:t>
      </w:r>
      <w:r>
        <w:t xml:space="preserve">   SCROLL    </w:t>
      </w:r>
      <w:r>
        <w:t xml:space="preserve">   PEGS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VIOLIN &amp; BOW</dc:title>
  <dcterms:created xsi:type="dcterms:W3CDTF">2021-11-19T03:37:15Z</dcterms:created>
  <dcterms:modified xsi:type="dcterms:W3CDTF">2021-11-19T03:37:15Z</dcterms:modified>
</cp:coreProperties>
</file>