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VIRALS By Kathy Reichs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group of wolves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upper-class young woman making her first appearance in fashionable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hormone secreted by the adrenal glands, especially in conditions of stress, increasing rates of blood circulation, breathing and carbohydrate metabolism and preparing muscles for exertion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expert in or student of the branch of science concerning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innate, typically fixed pattern of behavior in animals in response to certain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formal ball, especially one at which debutantes are 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Relating to an early stage in evolutionary development; primeval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new creation bases on untested ideas/ techniques that are yet to be finalized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being 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action that is performed as a response to a stimulus and without conscious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the sense of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a class of very small viruses chiefly affecting animals, especially one (canine parvovirus ) that causes contagious disease in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furiously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individual animal, plant used as an example of its species or type for scientific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or course of action to which a person is morally or legally bound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unfashionable or socially inept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fundamental and distinctive characteristics or qualities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emotionally affected by someone that they admire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Writing that is not clear enough to be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very helpful or valuable event, person or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VIRALS By Kathy Reichs</dc:title>
  <dcterms:created xsi:type="dcterms:W3CDTF">2021-10-11T20:54:20Z</dcterms:created>
  <dcterms:modified xsi:type="dcterms:W3CDTF">2021-10-11T20:54:20Z</dcterms:modified>
</cp:coreProperties>
</file>