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Atlantic Ocean    </w:t>
      </w:r>
      <w:r>
        <w:t xml:space="preserve">   Cardinal    </w:t>
      </w:r>
      <w:r>
        <w:t xml:space="preserve">   Chesapeake bay    </w:t>
      </w:r>
      <w:r>
        <w:t xml:space="preserve">   Commonwealth    </w:t>
      </w:r>
      <w:r>
        <w:t xml:space="preserve">   George washington    </w:t>
      </w:r>
      <w:r>
        <w:t xml:space="preserve">   Mount Rogers    </w:t>
      </w:r>
      <w:r>
        <w:t xml:space="preserve">   mount Vernon    </w:t>
      </w:r>
      <w:r>
        <w:t xml:space="preserve">   Pocahontas    </w:t>
      </w:r>
      <w:r>
        <w:t xml:space="preserve">   Richmond    </w:t>
      </w:r>
      <w:r>
        <w:t xml:space="preserve">   Thomas Jefferson    </w:t>
      </w:r>
      <w:r>
        <w:t xml:space="preserve">   Virginia Beach    </w:t>
      </w:r>
      <w:r>
        <w:t xml:space="preserve">   Williamsburg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</dc:title>
  <dcterms:created xsi:type="dcterms:W3CDTF">2021-10-11T20:53:35Z</dcterms:created>
  <dcterms:modified xsi:type="dcterms:W3CDTF">2021-10-11T20:53:35Z</dcterms:modified>
</cp:coreProperties>
</file>