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VIRGINIA AND US PEOPLE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African-American to be part of the Supreme Court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the Assembly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said "Ask not what your country can de for you; Ask what you can do for your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Said "Give me liberty or give me death".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an German politician and the leader of the Nazi Party. He was chancellor of Germany from 1933 to 1945 and dictator of Nazi Germany from 1934 to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commander of the Continental Army, First President of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Encouraged women to enter the labor force during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Created the  "New Freedom" programs and wrote the 14 Points for a lasting peace after WW1.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woman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Ivented the airplane.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Invented the cotton gin machine that led to the spread of slavery on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Negotiated a Treaty of Alliance with France.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Wrote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woman on the Supreme Court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the "Square Deal"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Wrote the Uncle Tom's Cabin.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English philosopher who believed in the protecting of individual rights including life, liberty, and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of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American to orbit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Led the communist revolution in Cuba.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AND US PEOPLE CROSSWORD PUZZLE</dc:title>
  <dcterms:created xsi:type="dcterms:W3CDTF">2021-10-11T20:53:59Z</dcterms:created>
  <dcterms:modified xsi:type="dcterms:W3CDTF">2021-10-11T20:53:59Z</dcterms:modified>
</cp:coreProperties>
</file>