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cells    </w:t>
      </w:r>
      <w:r>
        <w:t xml:space="preserve">   cold    </w:t>
      </w:r>
      <w:r>
        <w:t xml:space="preserve">   disease    </w:t>
      </w:r>
      <w:r>
        <w:t xml:space="preserve">   fungi    </w:t>
      </w:r>
      <w:r>
        <w:t xml:space="preserve">   genetics    </w:t>
      </w:r>
      <w:r>
        <w:t xml:space="preserve">   grow    </w:t>
      </w:r>
      <w:r>
        <w:t xml:space="preserve">   host    </w:t>
      </w:r>
      <w:r>
        <w:t xml:space="preserve">   inner core    </w:t>
      </w:r>
      <w:r>
        <w:t xml:space="preserve">   invade    </w:t>
      </w:r>
      <w:r>
        <w:t xml:space="preserve">   living    </w:t>
      </w:r>
      <w:r>
        <w:t xml:space="preserve">   material    </w:t>
      </w:r>
      <w:r>
        <w:t xml:space="preserve">   nonliving    </w:t>
      </w:r>
      <w:r>
        <w:t xml:space="preserve">   organisms    </w:t>
      </w:r>
      <w:r>
        <w:t xml:space="preserve">   outer coat    </w:t>
      </w:r>
      <w:r>
        <w:t xml:space="preserve">   parasites    </w:t>
      </w:r>
      <w:r>
        <w:t xml:space="preserve">   respond    </w:t>
      </w:r>
      <w:r>
        <w:t xml:space="preserve">   shape    </w:t>
      </w:r>
      <w:r>
        <w:t xml:space="preserve">   surface    </w:t>
      </w:r>
      <w:r>
        <w:t xml:space="preserve">   virus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VIRUS</dc:title>
  <dcterms:created xsi:type="dcterms:W3CDTF">2021-10-11T20:54:48Z</dcterms:created>
  <dcterms:modified xsi:type="dcterms:W3CDTF">2021-10-11T20:54:48Z</dcterms:modified>
</cp:coreProperties>
</file>