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VISION 2 LESSON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find the size, length, and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parts existing in the correct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power to affect the way people behave, think or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medical condition that makes you very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your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 of one hundred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prevent something bad from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yellow fruit like a large apple, used in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often or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amount of food that is enough for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of eating to lose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do regularly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VISION 2 LESSON 2</dc:title>
  <dcterms:created xsi:type="dcterms:W3CDTF">2021-10-11T20:55:44Z</dcterms:created>
  <dcterms:modified xsi:type="dcterms:W3CDTF">2021-10-11T20:55:44Z</dcterms:modified>
</cp:coreProperties>
</file>