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VISIT WINDSOR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castle    </w:t>
      </w:r>
      <w:r>
        <w:t xml:space="preserve">   drchocs    </w:t>
      </w:r>
      <w:r>
        <w:t xml:space="preserve">   escape    </w:t>
      </w:r>
      <w:r>
        <w:t xml:space="preserve">   eton    </w:t>
      </w:r>
      <w:r>
        <w:t xml:space="preserve">   guildhall    </w:t>
      </w:r>
      <w:r>
        <w:t xml:space="preserve">   hotel    </w:t>
      </w:r>
      <w:r>
        <w:t xml:space="preserve">   hrh    </w:t>
      </w:r>
      <w:r>
        <w:t xml:space="preserve">   legoland    </w:t>
      </w:r>
      <w:r>
        <w:t xml:space="preserve">   oldcourt    </w:t>
      </w:r>
      <w:r>
        <w:t xml:space="preserve">   parks    </w:t>
      </w:r>
      <w:r>
        <w:t xml:space="preserve">   peascod    </w:t>
      </w:r>
      <w:r>
        <w:t xml:space="preserve">   races    </w:t>
      </w:r>
      <w:r>
        <w:t xml:space="preserve">   royal    </w:t>
      </w:r>
      <w:r>
        <w:t xml:space="preserve">   soldiers    </w:t>
      </w:r>
      <w:r>
        <w:t xml:space="preserve">   taxi    </w:t>
      </w:r>
      <w:r>
        <w:t xml:space="preserve">   thames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WINDSOR WORDSEARCH</dc:title>
  <dcterms:created xsi:type="dcterms:W3CDTF">2021-10-11T20:55:35Z</dcterms:created>
  <dcterms:modified xsi:type="dcterms:W3CDTF">2021-10-11T20:55:35Z</dcterms:modified>
</cp:coreProperties>
</file>