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 planēta atrodas tālāk no Saules, jo mazāk tā saņem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ūdenraža atoma kodoliem ir jāsaplūst, lai izveidotos viens hēlija atoma kodols?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enerģijas daudzumu, ko zvaigzne gaismas, siltuma un citu starojumu veidā izstaro kosmosā vienā sekundē?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vienu no Jupitera pavadoņiem?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atrodas Saules sistēmas centrā?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riņķo ap daudzām planētām?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attālumu, ko gaisma vakuumā noiet vienā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Kāda spēka iedarbībā planētas riņķo apkārt Saulei?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sauc telpu starp zvaigznēm?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absolūtu tukšumu, telpu, kurā daļiņu nav nemaz?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Atkarībā no starjaudas zvaigznes iedala punduros, milžos un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notiek Saules centrālajā daļā?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mērvienībā mēra starjaudu?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Kādā krāsā ir visvēsākās zvaigznes?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Cik daudz ir lielās planētas Saules sistēmā?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vielas stāvokli, kad atomu kodoli un elektroni atrodas atsevišķi?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ir dažāda lieluma neregulāras formas klinšu bluķi?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vienu no milzu planētām?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 izmanto planētu izpētei?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sastāv no ledus un sasaluša oglekļa dioksīda?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2021-10-11T20:55:20Z</dcterms:created>
  <dcterms:modified xsi:type="dcterms:W3CDTF">2021-10-11T20:55:20Z</dcterms:modified>
</cp:coreProperties>
</file>