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tell a person when you are counting this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taken in 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inches to insert a rectal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put a thermometer in the mouth of a person who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Exhaling air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one act of breathing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 taken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measure a B/P on the side a resident has had a_____________ (type of surgery)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that tells about how well the heart is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called the fifth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temperature is considered the most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Gently pull the outside edge of the ear up and _____________to straighten the ear canal for a tympanic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 measurement of the heart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site for checking the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heartbeats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breathing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 measurement of the heart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sign a resident may be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pulse of 110 would be considered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 pressure reading of 80/50 would be considered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2021-10-11T20:55:59Z</dcterms:created>
  <dcterms:modified xsi:type="dcterms:W3CDTF">2021-10-11T20:55:59Z</dcterms:modified>
</cp:coreProperties>
</file>