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IODINE    </w:t>
      </w:r>
      <w:r>
        <w:t xml:space="preserve">   COBALAMIN    </w:t>
      </w:r>
      <w:r>
        <w:t xml:space="preserve">   NIACIN    </w:t>
      </w:r>
      <w:r>
        <w:t xml:space="preserve">   FOLATE    </w:t>
      </w:r>
      <w:r>
        <w:t xml:space="preserve">   BIOTIN    </w:t>
      </w:r>
      <w:r>
        <w:t xml:space="preserve">   IRON    </w:t>
      </w:r>
      <w:r>
        <w:t xml:space="preserve">   MAGNESIUM    </w:t>
      </w:r>
      <w:r>
        <w:t xml:space="preserve">   ZINC    </w:t>
      </w:r>
      <w:r>
        <w:t xml:space="preserve">   VITAMIN A    </w:t>
      </w:r>
      <w:r>
        <w:t xml:space="preserve">   VITAMIN E    </w:t>
      </w:r>
      <w:r>
        <w:t xml:space="preserve">   VITAMIN C    </w:t>
      </w:r>
      <w:r>
        <w:t xml:space="preserve">   VITAMIN D    </w:t>
      </w:r>
      <w:r>
        <w:t xml:space="preserve">   CALCIUM    </w:t>
      </w:r>
      <w:r>
        <w:t xml:space="preserve">   RIBOFLAVIN    </w:t>
      </w:r>
      <w:r>
        <w:t xml:space="preserve">   THIAMIN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2021-10-11T20:56:35Z</dcterms:created>
  <dcterms:modified xsi:type="dcterms:W3CDTF">2021-10-11T20:56:35Z</dcterms:modified>
</cp:coreProperties>
</file>