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C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cantaloupe    </w:t>
      </w:r>
      <w:r>
        <w:t xml:space="preserve">   Guava    </w:t>
      </w:r>
      <w:r>
        <w:t xml:space="preserve">   Broccoli    </w:t>
      </w:r>
      <w:r>
        <w:t xml:space="preserve">   cauliflower    </w:t>
      </w:r>
      <w:r>
        <w:t xml:space="preserve">   grapefruit    </w:t>
      </w:r>
      <w:r>
        <w:t xml:space="preserve">   kiwi    </w:t>
      </w:r>
      <w:r>
        <w:t xml:space="preserve">   Pineapple    </w:t>
      </w:r>
      <w:r>
        <w:t xml:space="preserve">   kale    </w:t>
      </w:r>
      <w:r>
        <w:t xml:space="preserve">   mangos    </w:t>
      </w:r>
      <w:r>
        <w:t xml:space="preserve">   Strawberries    </w:t>
      </w:r>
      <w:r>
        <w:t xml:space="preserve">   Chili peppers    </w:t>
      </w:r>
      <w:r>
        <w:t xml:space="preserve">   lemon    </w:t>
      </w:r>
      <w:r>
        <w:t xml:space="preserve">   oranges    </w:t>
      </w:r>
      <w:r>
        <w:t xml:space="preserve">   papaya    </w:t>
      </w:r>
      <w:r>
        <w:t xml:space="preserve">   Asparagus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 FOOD</dc:title>
  <dcterms:created xsi:type="dcterms:W3CDTF">2021-10-11T20:55:31Z</dcterms:created>
  <dcterms:modified xsi:type="dcterms:W3CDTF">2021-10-11T20:55:31Z</dcterms:modified>
</cp:coreProperties>
</file>