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VITILIGO</w:t>
      </w:r>
    </w:p>
    <w:p>
      <w:pPr>
        <w:pStyle w:val="Questions"/>
      </w:pPr>
      <w:r>
        <w:t xml:space="preserve">1. NPDTNIEGIGEM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LTONMYEECSA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LCKAHY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HSTAECP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IKSN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NIIHGNEWT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AYIGGRN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OLITGIVI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ILNMNAE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NUURBSN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INGEAHR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HCEIMAL KACSONJ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AMRTA ATNROXB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IWNENI ROWLHA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HOYLL MSCOB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VITILIGO</dc:title>
  <dcterms:created xsi:type="dcterms:W3CDTF">2021-10-11T20:55:45Z</dcterms:created>
  <dcterms:modified xsi:type="dcterms:W3CDTF">2021-10-11T20:55:45Z</dcterms:modified>
</cp:coreProperties>
</file>