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VIVE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Accessoire en différentes matières qui épouse la forme de la main et des doigts.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Veste de sport garnie de duvet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Synonyme de chandail.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Chaussures légères, souples, confortables faites pour l’intérieur.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Chaussures qui enferment le pied et la jambe.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Vêtement court ou long que l’on porte à l’extérieur pour se protéger du froid.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Pantalon extensible se terminant par un sous-pied.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Longue bande d’étoffe tissée ou tricotée que l’on porte autour du cou.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Vêtement d’une seule pièce conçue pour la pratique du 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Vêtement qui enserre la taille et descend jusqu’à la jambe.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tricoté couvrant la jambe jusqu’au mollet ou jusqu’au genou.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Vêtement qui épouse étroitement la forme du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de justaucorps.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Peau garnie de poils fins et serrés qui sert de doublure, de vêtement chaud.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Petite coiffure souple et sans bord, emboîtant bien la tête.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L'HIVER</dc:title>
  <dcterms:created xsi:type="dcterms:W3CDTF">2021-10-11T20:56:31Z</dcterms:created>
  <dcterms:modified xsi:type="dcterms:W3CDTF">2021-10-11T20:56:31Z</dcterms:modified>
</cp:coreProperties>
</file>