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VŽI in VŽU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 izobraževanjem lahko dobimo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 izobraževanjem lahko pridobimo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Vseživljensko učenje poteka...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Izobraževanje, ki je organizirano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Ustanovitelj Ljudskih šol - priimek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Vzrok za potrebo po vseživljenskemu učenju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 izobraževanju in učenju pridobimo...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Model, ki je povezan z delom, z razvojem spretnosti delavcev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 VŽU in VŽI je pomembno načelo..?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Učenje, ki poteka ob neki priložnosti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Kje poteka izobraževanje?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učenje, ki poteka slučajno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Vsak dan se ob različnih priložnostih...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VŽI in VŽU</dc:title>
  <dcterms:created xsi:type="dcterms:W3CDTF">2021-10-11T21:22:26Z</dcterms:created>
  <dcterms:modified xsi:type="dcterms:W3CDTF">2021-10-11T21:22:26Z</dcterms:modified>
</cp:coreProperties>
</file>