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VNWC2019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Malawi    </w:t>
      </w:r>
      <w:r>
        <w:t xml:space="preserve">   South Africa    </w:t>
      </w:r>
      <w:r>
        <w:t xml:space="preserve">   Jamaica    </w:t>
      </w:r>
      <w:r>
        <w:t xml:space="preserve">   New Zealand    </w:t>
      </w:r>
      <w:r>
        <w:t xml:space="preserve">   Australia    </w:t>
      </w:r>
      <w:r>
        <w:t xml:space="preserve">   Singapore    </w:t>
      </w:r>
      <w:r>
        <w:t xml:space="preserve">   Sri Lanka    </w:t>
      </w:r>
      <w:r>
        <w:t xml:space="preserve">   Barbados    </w:t>
      </w:r>
      <w:r>
        <w:t xml:space="preserve">   Trinidad and Tobago    </w:t>
      </w:r>
      <w:r>
        <w:t xml:space="preserve">   Zimbabwe    </w:t>
      </w:r>
      <w:r>
        <w:t xml:space="preserve">   Uganda    </w:t>
      </w:r>
      <w:r>
        <w:t xml:space="preserve">   Samoa    </w:t>
      </w:r>
      <w:r>
        <w:t xml:space="preserve">   Fiji    </w:t>
      </w:r>
      <w:r>
        <w:t xml:space="preserve">   Scotland    </w:t>
      </w:r>
      <w:r>
        <w:t xml:space="preserve">   Northern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VNWC2019</dc:title>
  <dcterms:created xsi:type="dcterms:W3CDTF">2021-10-11T20:55:58Z</dcterms:created>
  <dcterms:modified xsi:type="dcterms:W3CDTF">2021-10-11T20:55:58Z</dcterms:modified>
</cp:coreProperties>
</file>