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VOACBULARIO DE 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Acantilado    </w:t>
      </w:r>
      <w:r>
        <w:t xml:space="preserve">   Granizo    </w:t>
      </w:r>
      <w:r>
        <w:t xml:space="preserve">   Invierno    </w:t>
      </w:r>
      <w:r>
        <w:t xml:space="preserve">   Niebla    </w:t>
      </w:r>
      <w:r>
        <w:t xml:space="preserve">   Caida    </w:t>
      </w:r>
      <w:r>
        <w:t xml:space="preserve">   Volcan    </w:t>
      </w:r>
      <w:r>
        <w:t xml:space="preserve">   Huracan    </w:t>
      </w:r>
      <w:r>
        <w:t xml:space="preserve">   Horizonte    </w:t>
      </w:r>
      <w:r>
        <w:t xml:space="preserve">   Terremoto    </w:t>
      </w:r>
      <w:r>
        <w:t xml:space="preserve">   Tierra    </w:t>
      </w:r>
      <w:r>
        <w:t xml:space="preserve">   Artico    </w:t>
      </w:r>
      <w:r>
        <w:t xml:space="preserve">   Cascada    </w:t>
      </w:r>
      <w:r>
        <w:t xml:space="preserve">   Cerros    </w:t>
      </w:r>
      <w:r>
        <w:t xml:space="preserve">   Valle    </w:t>
      </w:r>
      <w:r>
        <w:t xml:space="preserve">   Montana    </w:t>
      </w:r>
      <w:r>
        <w:t xml:space="preserve">   Eldesierto    </w:t>
      </w:r>
      <w:r>
        <w:t xml:space="preserve">   Elcrater    </w:t>
      </w:r>
      <w:r>
        <w:t xml:space="preserve">   Elcielo    </w:t>
      </w:r>
      <w:r>
        <w:t xml:space="preserve">   Elbosque    </w:t>
      </w:r>
      <w:r>
        <w:t xml:space="preserve">   Elarbol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VOACBULARIO DE LA NATURALEZA</dc:title>
  <dcterms:created xsi:type="dcterms:W3CDTF">2021-10-11T20:56:01Z</dcterms:created>
  <dcterms:modified xsi:type="dcterms:W3CDTF">2021-10-11T20:56:01Z</dcterms:modified>
</cp:coreProperties>
</file>