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personas que asumen conductas de riesgo, no sólo exponiéndose al peligro innecesariamente sino exponiendo a 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Cualquier arbusto espinoso.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es merecedor de una 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 que es acobardada y tímida.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Grupo de gente armada que no pertenece a un ejército 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Sentir compasión por los demás.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Donativo que se da para socorrer a una persona necesitada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 la aristociracia; Que es distinguido o selecto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se desarrolla con violencia o apasonamiento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casa de campo con tierra para labrar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Ofensa grave de palabra o de obra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Intentar enterarse una persona de las cosas ajenas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Precaución para evitar riesgos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exposición breve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prenda de vestir vieja, rota y sucia.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Modo de ser o comportarse la persona que no se detiene ante los peligros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2021-10-11T21:05:47Z</dcterms:created>
  <dcterms:modified xsi:type="dcterms:W3CDTF">2021-10-11T21:05:47Z</dcterms:modified>
</cp:coreProperties>
</file>