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pierna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ascostarse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peinarse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despertarse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cuerpo humano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estirarse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lamarse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barrade jabón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cepillarse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rollo de papel higiénico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vertirse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dedo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rutina diaria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mirarse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cepillo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rodilla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lavarse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espalda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champó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peine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2021-10-11T21:06:15Z</dcterms:created>
  <dcterms:modified xsi:type="dcterms:W3CDTF">2021-10-11T21:06:15Z</dcterms:modified>
</cp:coreProperties>
</file>