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helado    </w:t>
      </w:r>
      <w:r>
        <w:t xml:space="preserve">   los guisantes    </w:t>
      </w:r>
      <w:r>
        <w:t xml:space="preserve">   la sandia    </w:t>
      </w:r>
      <w:r>
        <w:t xml:space="preserve">   los calcetines    </w:t>
      </w:r>
      <w:r>
        <w:t xml:space="preserve">   las sandalias    </w:t>
      </w:r>
      <w:r>
        <w:t xml:space="preserve">   los pantalones    </w:t>
      </w:r>
      <w:r>
        <w:t xml:space="preserve">   hace sol    </w:t>
      </w:r>
      <w:r>
        <w:t xml:space="preserve">   hace buen tiempo    </w:t>
      </w:r>
      <w:r>
        <w:t xml:space="preserve">   hace frio    </w:t>
      </w:r>
      <w:r>
        <w:t xml:space="preserve">   el papel    </w:t>
      </w:r>
      <w:r>
        <w:t xml:space="preserve">   la pizarra    </w:t>
      </w:r>
      <w:r>
        <w:t xml:space="preserve">   la carpeta    </w:t>
      </w:r>
      <w:r>
        <w:t xml:space="preserve">   la clase de matematicas    </w:t>
      </w:r>
      <w:r>
        <w:t xml:space="preserve">   la clase de ciencias    </w:t>
      </w:r>
      <w:r>
        <w:t xml:space="preserve">   la clase de 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VOCABULARIO!!!</dc:title>
  <dcterms:created xsi:type="dcterms:W3CDTF">2021-10-11T21:06:12Z</dcterms:created>
  <dcterms:modified xsi:type="dcterms:W3CDTF">2021-10-11T21:06:12Z</dcterms:modified>
</cp:coreProperties>
</file>