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VOCABULARIO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FIRMAR    </w:t>
      </w:r>
      <w:r>
        <w:t xml:space="preserve">   LIBRE    </w:t>
      </w:r>
      <w:r>
        <w:t xml:space="preserve">   ESQUINA    </w:t>
      </w:r>
      <w:r>
        <w:t xml:space="preserve">   PINTAR    </w:t>
      </w:r>
      <w:r>
        <w:t xml:space="preserve">   EL DIBUJO    </w:t>
      </w:r>
      <w:r>
        <w:t xml:space="preserve">   OPCIONAL    </w:t>
      </w:r>
      <w:r>
        <w:t xml:space="preserve">   ITINERARIO    </w:t>
      </w:r>
      <w:r>
        <w:t xml:space="preserve">   CAMBIAR    </w:t>
      </w:r>
      <w:r>
        <w:t xml:space="preserve">   ALMUERZO    </w:t>
      </w:r>
      <w:r>
        <w:t xml:space="preserve">   TRANSLADO    </w:t>
      </w:r>
      <w:r>
        <w:t xml:space="preserve">   LAS ESCALERAS    </w:t>
      </w:r>
      <w:r>
        <w:t xml:space="preserve">   TOUR    </w:t>
      </w:r>
      <w:r>
        <w:t xml:space="preserve">   LA MONEDA    </w:t>
      </w:r>
      <w:r>
        <w:t xml:space="preserve">   EL BILLETE    </w:t>
      </w:r>
      <w:r>
        <w:t xml:space="preserve">   TAXISTAS    </w:t>
      </w:r>
      <w:r>
        <w:t xml:space="preserve">   LA FIRMA    </w:t>
      </w:r>
      <w:r>
        <w:t xml:space="preserve">   CUADRAS    </w:t>
      </w:r>
      <w:r>
        <w:t xml:space="preserve">   SUBAN    </w:t>
      </w:r>
      <w:r>
        <w:t xml:space="preserve">   LA ESTACION    </w:t>
      </w:r>
      <w:r>
        <w:t xml:space="preserve">   CRUCEN    </w:t>
      </w:r>
      <w:r>
        <w:t xml:space="preserve">   SACAR    </w:t>
      </w:r>
      <w:r>
        <w:t xml:space="preserve">   LA ESCULTURA    </w:t>
      </w:r>
      <w:r>
        <w:t xml:space="preserve">   CHOFER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VOCABULARIO </dc:title>
  <dcterms:created xsi:type="dcterms:W3CDTF">2021-10-11T21:05:35Z</dcterms:created>
  <dcterms:modified xsi:type="dcterms:W3CDTF">2021-10-11T21:05:35Z</dcterms:modified>
</cp:coreProperties>
</file>