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BIBLICO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SANTO    </w:t>
      </w:r>
      <w:r>
        <w:t xml:space="preserve">   PROSPERIDAD    </w:t>
      </w:r>
      <w:r>
        <w:t xml:space="preserve">   SOLEMNEMENTE    </w:t>
      </w:r>
      <w:r>
        <w:t xml:space="preserve">   REY    </w:t>
      </w:r>
      <w:r>
        <w:t xml:space="preserve">   PAZ    </w:t>
      </w:r>
      <w:r>
        <w:t xml:space="preserve">   PRINCIPES    </w:t>
      </w:r>
      <w:r>
        <w:t xml:space="preserve">   PROFETAS    </w:t>
      </w:r>
      <w:r>
        <w:t xml:space="preserve">   UNGIDO    </w:t>
      </w:r>
      <w:r>
        <w:t xml:space="preserve">   TEMPLO    </w:t>
      </w:r>
      <w:r>
        <w:t xml:space="preserve">   TORRES    </w:t>
      </w:r>
      <w:r>
        <w:t xml:space="preserve">   MORADORES    </w:t>
      </w:r>
      <w:r>
        <w:t xml:space="preserve">   LAMPARAS    </w:t>
      </w:r>
      <w:r>
        <w:t xml:space="preserve">   JURAMENTO    </w:t>
      </w:r>
      <w:r>
        <w:t xml:space="preserve">   DESTRUIDO    </w:t>
      </w:r>
      <w:r>
        <w:t xml:space="preserve">   INIQUIDAD    </w:t>
      </w:r>
      <w:r>
        <w:t xml:space="preserve">   HERMANOS    </w:t>
      </w:r>
      <w:r>
        <w:t xml:space="preserve">   HUMILLADO    </w:t>
      </w:r>
      <w:r>
        <w:t xml:space="preserve">   FILISTEOS    </w:t>
      </w:r>
      <w:r>
        <w:t xml:space="preserve">   FORTIFICO    </w:t>
      </w:r>
      <w:r>
        <w:t xml:space="preserve">   FORTIFICADOS    </w:t>
      </w:r>
      <w:r>
        <w:t xml:space="preserve">   ESTATUTOS    </w:t>
      </w:r>
      <w:r>
        <w:t xml:space="preserve">   AMEDRENTEIS    </w:t>
      </w:r>
      <w:r>
        <w:t xml:space="preserve">   ADORACION    </w:t>
      </w:r>
      <w:r>
        <w:t xml:space="preserve">   AMOR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BIBLICO</dc:title>
  <dcterms:created xsi:type="dcterms:W3CDTF">2021-10-11T21:07:11Z</dcterms:created>
  <dcterms:modified xsi:type="dcterms:W3CDTF">2021-10-11T21:07:11Z</dcterms:modified>
</cp:coreProperties>
</file>