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TERMINOS DE LA CULTURA AFROAMERICANA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situacion dolorosa por un incidente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desagradable, ambiente incomodo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duenos de casas grandes en el 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idea o pensamientos de un grupo de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 forzada a hacer algo, prisionero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eliminar una ley o situacion no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acto de despreciar 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opuesto a tolerante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acto de luchar por ser libre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trato social de tratar de apartar o dejar fuera 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dolor, sufrimiento por una situacion o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alguien escapando de la 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hueco bajo la superficie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medio de transporte por medio de rieles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siembras, cosechas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 organizado para proceder sobre alguna situacion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real, imaginario, subreal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odio, indiferencia por una raza o cultura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guardar en secreto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trato justo, equitativo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TERMINOS DE LA CULTURA AFROAMERICANA</dc:title>
  <dcterms:created xsi:type="dcterms:W3CDTF">2021-10-11T21:07:08Z</dcterms:created>
  <dcterms:modified xsi:type="dcterms:W3CDTF">2021-10-11T21:07:08Z</dcterms:modified>
</cp:coreProperties>
</file>