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UNIDAD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Tuve que hacer una ___________________ a la policía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camisa esta hecha de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mayoría de las botellas son de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duelen los _________________ , así que tengo lentes.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Llegué tarde a la escuela porque había mucho ___________________ en el puente.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enfermos suelen ir al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Compramos las verduras en el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parque esta al lado de nuestra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 un pinchazo en el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tenemos que rezar vamos al _______________.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UNIDAD 7</dc:title>
  <dcterms:created xsi:type="dcterms:W3CDTF">2021-10-11T21:06:54Z</dcterms:created>
  <dcterms:modified xsi:type="dcterms:W3CDTF">2021-10-11T21:06:54Z</dcterms:modified>
</cp:coreProperties>
</file>