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VOCABULARIO: EL MEDIOAMBIENTE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TODO LO NATURAL QUE RODEA A LAS PERSONAS, ANIMALES Y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EXTRAER TODO, ACABAR CON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CULTIVO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 O PELIGRO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BOSQUES, PESQUERIAS, LUZ SOLAR, MAREAS, VIENTOS, MINERIA, PETROLEO,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LA LLUVIA O EL VIENTO CAUSA DESGASTE DE LA SUPERFICIE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CUIDADO DE UNA COSA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TODO LO QUE FORMA EL UNIVERSO (NO TIENE INTERVENCION HUMANO)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QUIMICAS PUESTAS EN LAS COSECHAS PARA COMBATIR PLAGAS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MALGASTAR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UTILIZACION O GASTO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DAñO CAUSADO POR EL HUMO DE CARROS, LOS DESECHOS EN EL AGUA,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SE PUEDE VOLVER A PRODUCIR EN POCO TIEMPO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EL MEDIOAMBIENTE</dc:title>
  <dcterms:created xsi:type="dcterms:W3CDTF">2021-10-11T21:06:05Z</dcterms:created>
  <dcterms:modified xsi:type="dcterms:W3CDTF">2021-10-11T21:06:05Z</dcterms:modified>
</cp:coreProperties>
</file>