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(Enfermedades)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elemento capaz de originar una enfermedad, ya sea en un humano, animal o planta.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herida abierta en la piel, comunmente en la parte externa del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Flujo de sangre en las venas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debilitamiento del sistema inmunitario. El cuerpo se pone vulnerable frente a las enfermedades.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hinchazón que se produce en la piel debido a la acumulación de pus.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los síntomas que caracterizan a una determinada enfermedad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Relativo o relacionado con la sangre.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se puede transmitir por contagio de una especie a otra especie, sea animal, vegetal, o humana.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Accion de causar algun efecto sobre una persona o sobre una cosa.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Eliminar, exterminar, terminar o darle fin a algo.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Sensación repentina de frío ocasionada por la fiebre o por una emoción fuerte.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(Enfermedades)</dc:title>
  <dcterms:created xsi:type="dcterms:W3CDTF">2021-10-11T21:06:20Z</dcterms:created>
  <dcterms:modified xsi:type="dcterms:W3CDTF">2021-10-11T21:06:20Z</dcterms:modified>
</cp:coreProperties>
</file>