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LA ROPA</w:t>
      </w:r>
    </w:p>
    <w:p>
      <w:pPr>
        <w:pStyle w:val="Questions"/>
      </w:pPr>
      <w:r>
        <w:t xml:space="preserve">1. AL ACMAIS ES AOJR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SAE BLUSA SE AAMLIRLA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LEUAQ LHCEAOC SE EGRON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ALS BSNUFAAD ONS OSDRAMA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TESSA SIPAATALZL SNCAALB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LE OBRRSEMO ÓARMNR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SEET OIABGR REEVD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SESA AASGF DE SLO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ULEOSALQ CLEAORLS DASSOOR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NUA COATBAR RNAADNJAAA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LSQULAEA ASRROG ZULAES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TESOS TCECANSLEI OOJSR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AULQE NANTAPÓL OROCT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ULQAELA PSUELRA MRDAOA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LELVO SARTEE RASGLO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LA ROPA</dc:title>
  <dcterms:created xsi:type="dcterms:W3CDTF">2021-10-11T21:06:36Z</dcterms:created>
  <dcterms:modified xsi:type="dcterms:W3CDTF">2021-10-11T21:06:36Z</dcterms:modified>
</cp:coreProperties>
</file>