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LECCION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hope; 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trail;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is no doubt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doubt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hope (that); i wish (that)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LECCION 4</dc:title>
  <dcterms:created xsi:type="dcterms:W3CDTF">2021-10-11T21:05:33Z</dcterms:created>
  <dcterms:modified xsi:type="dcterms:W3CDTF">2021-10-11T21:05:33Z</dcterms:modified>
</cp:coreProperties>
</file>