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p>
      <w:pPr>
        <w:pStyle w:val="Questions"/>
      </w:pPr>
      <w:r>
        <w:t xml:space="preserve">1. DAIBARANG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AUOLMCEM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HGURSAAEC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RETRCAA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TEPTLAANA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ESAPRLU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BLUSA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LSTNPOAAEN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DALAF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2021-10-11T21:05:31Z</dcterms:created>
  <dcterms:modified xsi:type="dcterms:W3CDTF">2021-10-11T21:05:31Z</dcterms:modified>
</cp:coreProperties>
</file>