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 USAN LAS MUJERES EN EL CUELLO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 MUJERES PONEN AQUI TODO LO QUE NECESITAN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PONES TARGETAS Y BILLETES SOLAMENTE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USAS EN EL CUELLO CUANDO TIENES FRíO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 USAS CUANDO LLUEVE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TUS ZAPATOS FAVORITOS DE AÑOS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 USAS  CUANDO TIENES FRíO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SíMBOLO DE AMOR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 USAS EN LOS 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 USAS EN LA CABEZA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2021-10-11T21:04:34Z</dcterms:created>
  <dcterms:modified xsi:type="dcterms:W3CDTF">2021-10-11T21:04:34Z</dcterms:modified>
</cp:coreProperties>
</file>