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components in a sentence that are grammatically the same, or similar, in their construction, sound, meaning, or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appeal to ethics (what is right or wrong)  or credibility (the character of the speaker or writer)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trope in which a question is posed not be answered but simply to move the development of an idea further or suggest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regarded as representative or symbolic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point or proposition put forward by a writer that then requires development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and indirect reference to a person, place, thing or idea of historical, cultural, literary or political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attribute human characteristics to non-human objects or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implied, suggested meaning of a word; the associations connected to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figurative language (a trope) in which the writer deliberately overstates or exaggerates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point a text is making; a reason or set of reasons give with the aim of persuading others that an action or idea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 of words and phrases to create well-formed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artful variation from the typical expression of ideas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a word or phrase at the beginning of successive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effective or persuasive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figurative language to represent objects, actions and ideas in such a way that it appeals to our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appeal to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author's style, the quality that makes his or her writing unique, and which conveys the author's attitude, personality,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attitude of the writer, which means the author's viewpoint on the subject matter. The tone of any essay is directly related to audience and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2021-10-11T21:06:36Z</dcterms:created>
  <dcterms:modified xsi:type="dcterms:W3CDTF">2021-10-11T21:06:36Z</dcterms:modified>
</cp:coreProperties>
</file>