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REASONABLE    </w:t>
      </w:r>
      <w:r>
        <w:t xml:space="preserve">   BOREDOM    </w:t>
      </w:r>
      <w:r>
        <w:t xml:space="preserve">   EXCESS    </w:t>
      </w:r>
      <w:r>
        <w:t xml:space="preserve">   SAD    </w:t>
      </w:r>
      <w:r>
        <w:t xml:space="preserve">   ARROGANCE    </w:t>
      </w:r>
      <w:r>
        <w:t xml:space="preserve">   COVER    </w:t>
      </w:r>
      <w:r>
        <w:t xml:space="preserve">   GULLIBLE    </w:t>
      </w:r>
      <w:r>
        <w:t xml:space="preserve">   RUINED    </w:t>
      </w:r>
      <w:r>
        <w:t xml:space="preserve">   WITHDRAW    </w:t>
      </w:r>
      <w:r>
        <w:t xml:space="preserve">   PLAUSIBLE    </w:t>
      </w:r>
      <w:r>
        <w:t xml:space="preserve">   TEDIUM    </w:t>
      </w:r>
      <w:r>
        <w:t xml:space="preserve">   PLETHORA    </w:t>
      </w:r>
      <w:r>
        <w:t xml:space="preserve">   OBFUSCATE    </w:t>
      </w:r>
      <w:r>
        <w:t xml:space="preserve">   LACHRYMOSE    </w:t>
      </w:r>
      <w:r>
        <w:t xml:space="preserve">   HAUGHTINESS    </w:t>
      </w:r>
      <w:r>
        <w:t xml:space="preserve">   ENSHROUD    </w:t>
      </w:r>
      <w:r>
        <w:t xml:space="preserve">   CREDULOUS    </w:t>
      </w:r>
      <w:r>
        <w:t xml:space="preserve">   BLIGHTED    </w:t>
      </w:r>
      <w:r>
        <w:t xml:space="preserve">   ABSTAIN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2021-10-11T21:10:01Z</dcterms:created>
  <dcterms:modified xsi:type="dcterms:W3CDTF">2021-10-11T21:10:01Z</dcterms:modified>
</cp:coreProperties>
</file>