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Watching former pupil, terribly naive sort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Residence, a fortress for those who live in it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find the images on your electronic device.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short, lively dance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Person who knows their stuff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Not the chief scribe in the insurance world?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Brag about Crosby, being avaricious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PRESERVED JAM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Nice yokel holding line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Gleeful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How one looks when coming on stage?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 breathtaking passage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is nice and mostly hot melting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escaped from work using influence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pots containing many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The Don is temporarily protecting a pleasure-seeker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Precipitation - a drop of rain - remains on head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Deal with first on mainline perhaps (4-5)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Train loses one second at harbour entrance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First two letters dispatched is missing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2021-10-11T21:10:46Z</dcterms:created>
  <dcterms:modified xsi:type="dcterms:W3CDTF">2021-10-11T21:10:46Z</dcterms:modified>
</cp:coreProperties>
</file>