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in which a difficult choice has to be made between two or more alternatives, especially equally undesirable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gang that ambushes and robs people in forests and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breaking or failing to observe a law, agreement, or code of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being what it purports to be; false or fake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uncontrolled; unconstrained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scattered fragments, typically of something wrecked or destroyed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warn or reprimand someone firmly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rescue (a wrecked or disabled ship or its cargo) from loss at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into a disordered or confusing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or cause to spread over a wide area or among a large number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2021-10-11T21:07:00Z</dcterms:created>
  <dcterms:modified xsi:type="dcterms:W3CDTF">2021-10-11T21:07:00Z</dcterms:modified>
</cp:coreProperties>
</file>